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SURAT TIDAK MEMPERPANJANG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oleh dan antara: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1. Pihak Pertama:</w:t>
      </w:r>
      <w:r>
        <w:rPr>
          <w:rFonts w:ascii="Rubik Regular" w:hAnsi="Rubik Regular"/>
          <w:sz w:val="22"/>
        </w:rPr>
        <w:t>1. Pihak Pertama: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2. Pihak Kedua:</w:t>
      </w:r>
      <w:r>
        <w:rPr>
          <w:rFonts w:ascii="Rubik Regular" w:hAnsi="Rubik Regular"/>
          <w:sz w:val="22"/>
        </w:rPr>
        <w:t>2. Pihak Kedua: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beralamat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telah menandatangani kontrak sebelumnya yang berakhir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menyatakan bahwa Pihak Pertama dan Pihak Kedua sepakat untuk tidak memperpanjang kontrak yang telah ada.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Tidak melanjutkan hubungan kontraktual setelah tanggal berakhirnya kontrak yang telah ada.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Menyelesaikan semua kewajiban yang belum terpenuhi sebelum tanggal berakhirnya kontrak.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Jika ada kewajiban pembayaran yang harus diselesaikan, maka Pihak Kedua wajib membayar kepada Pihak Pertama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atau sebelum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dan tidak akan mengungkapkan informasi tersebut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sengketa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PENGHENTIAN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penghentian yang diinginkan.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