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SURAT TIDAK MELANJUTKAN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mengadakan kontrak kerja yang berlaku sejak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dan berakhir pada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menyatakan bahwa Pihak Pertama tidak akan melanjutkan kontrak kerja dengan Pihak Kedua setelah tanggal berakhirnya kontrak.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dan Pihak Kedua sepakat untuk memenuhi kewajiban masing-masing sesuai dengan ketentuan yang telah disepakati dalam kontrak kerja sebelumnya.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akan menyelesaikan semua kewajiban pembayaran yang terutang kepada Pihak Kedua paling lambat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kerja.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sesuai dengan ketentuan perundang-undangan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PENGHENTIAN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penghentian.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