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320" w:after="240"/>
        <w:jc w:val="center"/>
      </w:pPr>
      <w:r>
        <w:rPr>
          <w:rFonts w:ascii="Rubik Bold" w:hAnsi="Rubik Bold"/>
          <w:b/>
          <w:color w:val="1F4788"/>
          <w:sz w:val="32"/>
        </w:rPr>
        <w:t>PERJANJIAN KERJA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Perjanjian ini dibuat pada tanggal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antara: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1. Pihak Pertama: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Nama: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Alamat: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2. Pihak Kedua: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Nama: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Alamat: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1: Tujuan Perjanjian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Perjanjian ini bertujuan untuk mengatur hubungan kerja antara Pihak Pertama dan Pihak Kedua sesuai dengan ketentuan yang berlaku.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2: Kewajiban dan Hak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2.1 Pihak Pertama berkewajiban untuk memberikan pekerjaan kepada Pihak Kedua.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2.2 Pihak Kedua berkewajiban untuk melaksanakan pekerjaan dengan baik dan sesuai dengan standar yang ditetapkan.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3: Ketentuan Pembayaran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Pihak Pertama setuju untuk membayar Pihak Kedua sebesar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setiap bulan.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4: Kerahasiaan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Kedua belah pihak sepakat untuk menjaga kerahasiaan informasi yang diperoleh selama masa perjanjian ini.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5: Tanggung Jawab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Setiap Pihak bertanggung jawab atas kerugian yang ditimbulkan akibat kelalaian atau pelanggaran terhadap ketentuan dalam perjanjian ini.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6: Penyelesaian Sengketa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Setiap sengketa yang timbul dari perjanjian ini akan diselesaikan secara musyawarah. Jika tidak tercapai kesepakatan, maka akan diselesaikan melalui jalur hukum yang berlaku.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7: Pengakhiran Perjanjian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Perjanjian ini dapat diakhiri oleh salah satu Pihak dengan pemberitahuan tertulis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hari sebelumnya.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Dibuat dalam rangkap dua, masing-masing memiliki kekuatan hukum yang sama.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Tanda Tangan Pihak Pertama: ________________________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Tanda Tangan Pihak Kedua: ________________________</w:t>
      </w:r>
    </w:p>
    <w:sectPr w:rsidR="00FC693F" w:rsidRPr="0006063C" w:rsidSect="00034616">
      <w:pgSz w:w="12240" w:h="15840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