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PEMUTUSAN KONTRAK KERJA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1. Pihak Pertama:</w:t>
      </w:r>
      <w:r>
        <w:rPr>
          <w:rFonts w:ascii="Rubik Regular" w:hAnsi="Rubik Regular"/>
          <w:sz w:val="22"/>
        </w:rPr>
        <w:t>1. Pihak Pertama: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yang beralamat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2. Pihak Kedua:</w:t>
      </w:r>
      <w:r>
        <w:rPr>
          <w:rFonts w:ascii="Rubik Regular" w:hAnsi="Rubik Regular"/>
          <w:sz w:val="22"/>
        </w:rPr>
        <w:t>2. Pihak Kedua: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yang beralamat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LATAR BELAKANG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Bahwa Pihak Pertama dan Pihak Kedua telah menandatangani kontrak kerja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dan sehubungan dengan hal tersebut, kedua belah pihak sepakat untuk memutuskan kontrak kerja tersebut berdasarkan ketentuan yang diatur dalam perjanjian ini.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OBLIGASI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1. Pihak Pertama berkewajiban untuk membayar sisa gaji kepada Pihak Kedua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 Pihak Kedua berkewajiban untuk mengembalikan semua aset milik Pihak Pertama yang masih berada dalam penguasaan Pihak Kedua.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SYARAT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Pembayaran sisa gaji akan dilakukan paling lambat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kontrak kerja dan setelah pemutusan kontrak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pelanggaran yang dilakukan terhadap ketentuan dalam perjanjian ini.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musyawarah. Apabila tidak tercapai kesepakatan, maka akan diselesaikan melalui jalur hukum di pengadilan yang berwenang.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PENUTUP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dalam rangkap dua, masing-masing pihak menerima satu eksemplar yang memiliki kekuatan hukum yang sama.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Ditetapkan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Pertama,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Kedua,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