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SURAT PERNYATAAN TIDAK MELANJUTKAN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mengadakan kontrak kerja yang berlaku sejak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bermaksud untuk tidak melanjutkan kontrak kerja tersebut.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menyatakan bahwa Pihak Pertama tidak akan melanjutkan kontrak kerja dengan Pihak Kedua.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berkewajiban untuk memberitahukan Pihak Kedua mengenai keputusan ini secara tertulis.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berhak untuk menerima pemberitahuan tersebut dan melakukan tindakan yang diperlukan sesuai dengan ketentuan yang berlaku.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tidak berkewajiban untuk melakukan pembayaran lebih lanjut setelah pemberitahuan ini disampaikan, kecuali ada ketentuan lain yang disepakati oleh kedua belah pihak.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 kerja.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pelanggaran yang dilakukan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dahulu. Jika tidak mencapai kesepakatan, maka akan diselesaikan melalui jalur hukum yang berlaku di Indonesia.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PENGHENTIAN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memberikan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penghentian.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 dari pihak manapun.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