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SURAT PERNYATAAN TIDAK MELANJUTKAN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Pertama";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Kedua".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dan Pihak Kedua telah mengadakan kontrak kerja yang berlaku sejak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sampai dengan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bermaksud untuk tidak melanjutkan kontrak kerja tersebut.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MAKSUD DAN TUJUAN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menyatakan bahwa Pihak Pertama tidak akan melanjutkan kontrak kerja dengan Pihak Kedua.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HAK DAN KEWAJIBAN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 Menghentikan semua kegiatan yang berkaitan dengan kontrak kerja;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 Menerima semua dokumen dan barang milik Pihak Pertama yang masih berada di tangan Pihak Kedua.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 Mengembalikan semua dokumen dan barang milik Pihak Pertama;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 Menyelesaikan semua kewajiban yang belum dipenuhi sesuai dengan kontrak kerja.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SYARAT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akan membayar kepada Pihak Kedua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sebagai penyelesaian kontrak kerja.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kerja.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PENGHENTIAN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dihentikan oleh salah satu Pihak dengan pemberitahuan tertulis kepada Pihak lainnya paling lambat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penghentian.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 dari pihak manapun.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  <w:r>
        <w:rPr>
          <w:rFonts w:ascii="Rubik Regular" w:hAnsi="Rubik Regular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