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PERPANJANGAN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perpanjangan kontrak antara Pihak Pertama dan Pihak Kedua yang telah disepakati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2.3. Setiap Pihak berhak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Pihak sepakat untuk menjaga kerahasiaan informasi yang diperoleh selama pelaksanaan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musyawarah, dan jika tidak berhasil, akan diselesaikan melalui jalur hukum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pengakhiran.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8: 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rangkap dua, masing-masing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