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Surat Perjanjian Kontrak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line="360" w:lineRule="auto" w:after="120"/>
        <w:jc w:val="both"/>
      </w:pPr>
      <w:r>
        <w:rPr>
          <w:rFonts w:ascii="Rubik Bold" w:hAnsi="Rubik Bold"/>
          <w:b/>
          <w:color w:val="2D5AA0"/>
          <w:sz w:val="26"/>
        </w:rPr>
        <w:t>1. Pihak Pertama:</w:t>
      </w:r>
      <w:r>
        <w:rPr>
          <w:rFonts w:ascii="Rubik Regular" w:hAnsi="Rubik Regular"/>
          <w:sz w:val="22"/>
        </w:rPr>
        <w:t>1. Pihak Pertama: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, beralamat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Bold" w:hAnsi="Rubik Bold"/>
          <w:b/>
          <w:color w:val="2D5AA0"/>
          <w:sz w:val="26"/>
        </w:rPr>
        <w:t>2. Pihak Kedua:</w:t>
      </w:r>
      <w:r>
        <w:rPr>
          <w:rFonts w:ascii="Rubik Regular" w:hAnsi="Rubik Regular"/>
          <w:sz w:val="22"/>
        </w:rPr>
        <w:t>2. Pihak Kedua: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, beralamat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Tujuan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bertujuan untuk mengatur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 Pihak Pertama dan Pihak Kedua.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1: Kewajiban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1.1 Pihak Pertama berkewajiban untuk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1.2 Pihak Kedua berkewajiban untuk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2: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2.1 Pihak Pertama berhak untuk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2.2 Pihak Kedua berhak untuk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3: Ketentuan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 setuju untuk membayar kepada Pihak Pertama sejumlah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4: 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pelaksanaan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5: 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ditimbulkan akibat pelanggaran terhadap ketentuan dalam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6: 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perjanjian ini akan diselesaikan secara musyawarah terlebih dahulu, dan jika tidak berhasil, akan diselesaikan melalui jalur hukum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7: Pengakhiran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dapat diakhiri oleh salah satu pihak dengan pemberitahuan tertulis kepada pihak lainnya paling lambat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hari sebelum pengakhiran.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Dibuat dalam rangkap dua, masing-masing pihak menerima satu eksemplar yang memiliki kekuatan hukum yang sama.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Tanda Tangan: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Pertama: 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Kedua: ______________________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