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RUMAH SEDERHANA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hak dan kewajiban antara Pihak Pertama dan Pihak Kedua terkait penyewaan rumah sederhana.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Memastikan tidak ada gangguan dari pihak ketiga.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sewa tepat waktu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Menggunakan rumah sesuai dengan peruntukannya.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TERMS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sesuai dengan ketentuan yang berlaku di Indonesia.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 jika salah satu Pihak melanggar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Pihak Pertama:</w:t>
      </w:r>
      <w:r>
        <w:rPr>
          <w:rFonts w:ascii="Rubik Regular" w:hAnsi="Rubik Regular"/>
          <w:sz w:val="22"/>
        </w:rPr>
        <w:t>Pihak Pertama:</w:t>
      </w:r>
      <w:r>
        <w:rPr>
          <w:rFonts w:ascii="Rubik Regular" w:hAnsi="Rubik Regular"/>
          <w:sz w:val="22"/>
        </w:rPr>
        <w:t>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Pihak Kedua:</w:t>
      </w:r>
      <w:r>
        <w:rPr>
          <w:rFonts w:ascii="Rubik Regular" w:hAnsi="Rubik Regular"/>
          <w:sz w:val="22"/>
        </w:rPr>
        <w:t>Pihak Kedua:</w:t>
      </w:r>
      <w:r>
        <w:rPr>
          <w:rFonts w:ascii="Rubik Regular" w:hAnsi="Rubik Regular"/>
          <w:sz w:val="22"/>
        </w:rPr>
        <w:t>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