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sewa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untuk jangka waktu satu tahun.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Kewajiban Pihak Pertama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Menyediakan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Menjamin keamanan dan kenyamanan rumah selama masa sewa.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Pihak Kedua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Menggunakan rumah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sewa dilakukan setiap bulan paling lambat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 rekening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sebelum masa berakhirnya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 oleh salah satu pihak.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Pihak Pertama:</w:t>
      </w:r>
      <w:r>
        <w:rPr>
          <w:rFonts w:ascii="Rubik Regular" w:hAnsi="Rubik Regular"/>
          <w:sz w:val="22"/>
        </w:rPr>
        <w:t>Pihak Pertama:</w:t>
      </w:r>
      <w:r>
        <w:rPr>
          <w:rFonts w:ascii="Rubik Regular" w:hAnsi="Rubik Regular"/>
          <w:sz w:val="22"/>
        </w:rPr>
        <w:t>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Pihak Kedua:</w:t>
      </w:r>
      <w:r>
        <w:rPr>
          <w:rFonts w:ascii="Rubik Regular" w:hAnsi="Rubik Regular"/>
          <w:sz w:val="22"/>
        </w:rPr>
        <w:t>Pihak Kedua:</w:t>
      </w:r>
      <w:r>
        <w:rPr>
          <w:rFonts w:ascii="Rubik Regular" w:hAnsi="Rubik Regular"/>
          <w:sz w:val="22"/>
        </w:rPr>
        <w:t>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