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kerjasama antara Pihak Pertama dan Pihak Kedua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Tanda Tangan: 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Tanda Tangan: 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