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Surat Perjanjian Kontrak Kerja Proyek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hubungan kerja antara Pihak Pertama dan Pihak Kedua dalam pelaksanaan proyek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2.1. Pihak Pertama berkewajiban untuk menyediakan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2.2. Pihak Kedua berkewajiban untuk melaksanakan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2.3. Setiap Pihak berhak untuk menerima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setuju untuk membayar kepada Pihak Kedua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yang akan dibayarkan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Pihak sepakat untuk menjaga kerahasiaan informasi yang diperoleh selama pelaksanaan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ditimbulkan akibat kelalaian atau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musyawarah, dan jika tidak berhasil, akan diselesaikan melalui jalur hukum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kepada Pihak lainnya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 pengakhiran.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Tanggal: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Pertama,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Kedua,</w:t>
      </w:r>
      <w:r>
        <w:rPr>
          <w:rFonts w:ascii="Rubik Regular" w:hAnsi="Rubik Regular"/>
          <w:sz w:val="22"/>
          <w:u w:val="single"/>
        </w:rPr>
        <w:t>_________________________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