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PEMBATALAN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"Kontrak".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membatalkan Kontrak yang telah ditandatangani oleh kedua belah pihak.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Menyelesaikan semua kewajiban yang belum dipenuhi berdasarkan Kontrak.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Mengembalikan semua dokumen dan barang milik masing-masing pihak.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Jika ada pembayaran yang harus dilakukan, 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berlakunya Kontrak.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paling lambat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penghentian.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