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PERPANJANGAN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memperpanjang kontrak yang telah ada antara Pihak Pertama dan Pihak Kedua.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2.3. Setiap Pihak berhak untuk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Pihak sepakat untuk menjaga kerahasiaan informasi yang diperoleh selama masa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melalui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8: 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  <w:r>
        <w:rPr>
          <w:rFonts w:ascii="Rubik Regular" w:hAnsi="Rubik Regular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