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Surat Kontrak Tanah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Kontrak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1. Pihak Pertama:</w:t>
      </w:r>
      <w:r>
        <w:rPr>
          <w:rFonts w:ascii="Rubik Regular" w:hAnsi="Rubik Regular"/>
          <w:sz w:val="22"/>
        </w:rPr>
        <w:t>1. Pihak Pertama: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yang beralamat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2. Pihak Kedua:</w:t>
      </w:r>
      <w:r>
        <w:rPr>
          <w:rFonts w:ascii="Rubik Regular" w:hAnsi="Rubik Regular"/>
          <w:sz w:val="22"/>
        </w:rPr>
        <w:t>2. Pihak Kedua: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yang beralamat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Tujuan Kontrak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Kontrak ini bertujuan untuk mengatur perjanjian jual beli tanah antara Pihak Pertama dan Pihak Kedua.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1.1 Pihak Pertama berkewajiban untuk menyerahkan tanah yang terletak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kepada Pihak Kedua.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1.2 Pihak Kedua berhak untuk menerima tanah tersebut setelah pembayaran dilakukan.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 Pihak Kedua setuju untuk membayar jumlah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kepada Pihak Pertama.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 Pembayaran akan dilakukan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3.1 Kedua belah pihak sepakat untuk menjaga kerahasiaan informasi yang diperoleh selama proses transaksi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4.1 Setiap Pihak bertanggung jawab atas kerugian yang timbul akibat pelanggaran terhadap ketentuan dalam kontrak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5.1 Setiap sengketa yang timbul dari kontrak ini akan diselesaikan secara musyawarah terlebih dahulu.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5.2 Jika tidak tercapai kesepakatan, sengketa akan diselesaikan melalui pengadilan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Pengakhiran Kontrak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6.1 Kontrak ini dapat diakhiri oleh salah satu Pihak dengan pemberitahuan tertulis kepada Pihak lainnya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 pengakhiran.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Tanda Tangan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Dibuat dalam dua rangkap, masing-masing pihak menerima satu salinan.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Pertama,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Kedua,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