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Surat Kontrak Kerjasama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Kontrak ini dibuat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antara: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1. Pihak Pertama: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2. Pihak Kedua: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1: Tujuan Kontrak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Kontrak ini bertujuan untuk mengatur kerjasama antara Pihak Pertama dan Pihak Kedua dalam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2: Kewajiban dan Hak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2.1. Pihak Pertama berkewajiban untuk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2.2. Pihak Kedua berkewajiban untuk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2.3. Setiap Pihak berhak untuk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3: Ketentuan Pembayaran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Kedua setuju untuk membayar kepada Pihak Pertama sebesar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4: Kerahasiaan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Kedua Pihak sepakat untuk menjaga kerahasiaan informasi yang diperoleh selama kerjasama ini.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5: Tanggung Jawab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Pihak bertanggung jawab atas kerugian yang timbul akibat pelanggaran kontrak ini.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6: Penyelesaian Sengketa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sengketa yang timbul dari kontrak ini akan diselesaikan melalui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7: Pengakhiran Kontrak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Kontrak ini dapat diakhiri oleh salah satu Pihak dengan pemberitahuan tertulis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hari sebelumnya.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Tanda Tangan: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Pertama: 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Kedua: ________________________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