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Surat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hubungan kerja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1.2 Pihak Kedua berhak menerima imbalan atas pekerjaan yang dilakukan sesuai dengan ketentuan dalam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Pembayaran akan dilakukan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3.1 Kedua belah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4.1 Setiap pihak bertanggung jawab atas kerugian yang ditimbulkan akibat pelanggaran terhadap ketentuan dalam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5.1 Apabila terjadi sengketa, kedua belah pihak sepakat untuk menyelesaikannya secara musyawarah.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5.2 Jika musyawarah tidak berhasil, sengketa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6.1 Kontrak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dan ditandatangani oleh kedua belah pihak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Tanda Tangan Pihak Pertama:</w:t>
      </w:r>
      <w:r>
        <w:rPr>
          <w:rFonts w:ascii="Rubik Regular" w:hAnsi="Rubik Regular"/>
          <w:sz w:val="22"/>
        </w:rPr>
        <w:t>Tanda Tangan Pihak Pertama:</w:t>
      </w:r>
      <w:r>
        <w:rPr>
          <w:rFonts w:ascii="Rubik Regular" w:hAnsi="Rubik Regular"/>
          <w:sz w:val="22"/>
        </w:rPr>
        <w:t>____________________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Tanda Tangan Pihak Kedua:</w:t>
      </w:r>
      <w:r>
        <w:rPr>
          <w:rFonts w:ascii="Rubik Regular" w:hAnsi="Rubik Regular"/>
          <w:sz w:val="22"/>
        </w:rPr>
        <w:t>Tanda Tangan Pihak Kedua:</w:t>
      </w:r>
      <w:r>
        <w:rPr>
          <w:rFonts w:ascii="Rubik Regular" w:hAnsi="Rubik Regular"/>
          <w:sz w:val="22"/>
        </w:rPr>
        <w:t>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