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hubungan kerja antara Pihak Pertama dan Pihak Kedua dalam rangka pelaksanaan tugas dan tanggung jawab yang telah disepakati.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 Pihak Pertama berkewajiban untuk memberikan pekerjaan kepada Pihak Kedua sesuai dengan deskripsi pekerjaan yang telah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 Pihak Kedua berkewajiban untuk melaksanakan pekerjaan dengan baik dan sesuai dengan standar yang ditetapkan oleh Pihak Pertama.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per bulan, yang akan dibayarkan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perjanjian ini dan tidak akan mengungkapkan informasi tersebut kepada pihak ketiga tanpa persetujuan tertulis dari pihak lainnya.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sengketa akan diselesaikan melalui jalur hukum di pengadilan yang berwenang.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tanggal pengakhiran yang diinginkan.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(Tanda Tangan) 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(Tanda Tangan) 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