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TIDAK PERPANJANG KONTRAK KERJA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1. Pihak Pertama:</w:t>
      </w:r>
      <w:r>
        <w:rPr>
          <w:rFonts w:ascii="Rubik Regular" w:hAnsi="Rubik Regular"/>
          <w:sz w:val="22"/>
        </w:rPr>
        <w:t>1. Pihak Pertama: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yang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2. Pihak Kedua:</w:t>
      </w:r>
      <w:r>
        <w:rPr>
          <w:rFonts w:ascii="Rubik Regular" w:hAnsi="Rubik Regular"/>
          <w:sz w:val="22"/>
        </w:rPr>
        <w:t>2. Pihak Kedua: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yang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LATAR BELAKANG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Bahwa Pihak Pertama dan Pihak Kedua telah mengadakan kontrak kerja yang berakhir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MAKSUD DAN TUJUAN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menyatakan bahwa Pihak Pertama dan Pihak Kedua sepakat untuk tidak memperpanjang kontrak kerja yang telah ada.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dan Pihak Kedua sepakat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 Pihak Pertama tidak berkewajiban untuk memberikan pekerjaan lebih lanjut kepada Pihak Kedua setelah tanggal berakhirnya kontrak.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 Pihak Kedua tidak berhak atas kompensasi lebih lanjut setelah tanggal berakhirnya kontrak.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SYARAT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akan membayar kepada Pihak Kedua jumlah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sebagai pembayaran terakhir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kontrak kerja.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pelanggaran terhadap ketentuan dalam perjanjian ini.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 terlebih dahulu, dan jika tidak tercapai kesepakatan, akan diselesaikan melalui jalur hukum sesuai dengan ketentuan perundang-undangan yang berlaku.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PENUTUP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Ditetapkan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Pertama,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Kedua,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