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PERJANJIAN KERJA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dibuat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antara: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1.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selanjutnya disebut sebagai "Pihak Pertama";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2.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, yang selanjutnya disebut sebagai "Pihak Kedua".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LATAR BELAKANG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dan Pihak Kedua sepakat untuk mengadakan perjanjian kerja berdasarkan syarat dan ketentuan yang diatur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OBLIGASI DAN HAK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berkewajiban untuk memberikan pekerjaan kepada Pihak Kedua, dan Pihak Kedua berkewajiban untuk melaksanakan pekerjaan tersebut dengan baik dan sesuai dengan ketentuan yang berlaku.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SYARAT PEMBAYARAN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Pihak Pertama setuju untuk membayar Pihak Kedua sebesar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bulan, yang akan dibayarkan 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setiap bulannya.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KERAHASIAAN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Kedua belah pihak sepakat untuk menjaga kerahasiaan informasi yang diperoleh selama pelaksanaan perjanjian ini dan tidak akan mengungkapkan informasi tersebut kepada pihak ketiga tanpa persetujuan tertulis dari pihak lainnya.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TANGGUNG JAWAB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Pihak bertanggung jawab atas kerugian yang timbul akibat kelalaian atau pelanggaran terhadap ketentuan dalam perjanjian ini.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PENYELESAIAN SENGKETA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Setiap sengketa yang timbul dari perjanjian ini akan diselesaikan secara musyawarah. Jika tidak tercapai kesepakatan, maka sengketa akan diselesaikan melalui jalur hukum di pengadilan yang berwenang.</w:t>
      </w:r>
    </w:p>
    <w:p>
      <w:pPr>
        <w:spacing w:before="320" w:after="240"/>
        <w:jc w:val="center"/>
      </w:pPr>
      <w:r>
        <w:rPr>
          <w:rFonts w:ascii="Rubik Bold" w:hAnsi="Rubik Bold"/>
          <w:b/>
          <w:color w:val="1F4788"/>
          <w:sz w:val="32"/>
        </w:rPr>
        <w:t>PENGHENTIAN PERJANJIAN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Perjanjian ini dapat dihentikan oleh salah satu Pihak dengan pemberitahuan tertulis kepada Pihak lainnya minimal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hari sebelum penghentian.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Demikian perjanjian ini dibuat dan ditandatangani oleh kedua belah pihak dalam keadaan sadar dan tanpa paksaan dari pihak manapun.</w:t>
      </w:r>
    </w:p>
    <w:p>
      <w:pPr>
        <w:spacing w:line="360" w:lineRule="auto" w:after="120"/>
        <w:jc w:val="both"/>
      </w:pPr>
      <w:r>
        <w:rPr>
          <w:rFonts w:ascii="Rubik Regular" w:hAnsi="Rubik Regular"/>
          <w:sz w:val="22"/>
        </w:rPr>
        <w:t>Ditetapkan di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pada tanggal</w:t>
      </w:r>
      <w:r>
        <w:rPr>
          <w:rFonts w:ascii="Rubik Regular" w:hAnsi="Rubik Regular"/>
          <w:sz w:val="22"/>
          <w:u w:val="single"/>
        </w:rPr>
        <w:t>_________________________</w:t>
      </w:r>
      <w:r>
        <w:rPr>
          <w:rFonts w:ascii="Rubik Regular" w:hAnsi="Rubik Regular"/>
          <w:sz w:val="22"/>
        </w:rPr>
        <w:t>.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Pertama:</w:t>
      </w:r>
    </w:p>
    <w:p>
      <w:pPr>
        <w:spacing w:before="280" w:after="160"/>
      </w:pPr>
      <w:r>
        <w:rPr>
          <w:rFonts w:ascii="Rubik Bold" w:hAnsi="Rubik Bold"/>
          <w:b/>
          <w:color w:val="2D5AA0"/>
          <w:sz w:val="26"/>
        </w:rPr>
        <w:t>Pihak Kedua:</w:t>
      </w:r>
    </w:p>
    <w:sectPr w:rsidR="00FC693F" w:rsidRPr="0006063C" w:rsidSect="00034616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