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SEWA RUMAH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syarat dan ketentuan sewa rumah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 menyerahkan rumah kepada Pihak Kedua dalam kondisi baik.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berhak untuk menggunakan rumah selama masa sewa.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Jangka Waktu Sewa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berlaku selama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terhitung sejak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sampai dengan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bulan, yang harus dibayarkan paling lambat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disebabkan oleh kelalaian atau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sesuai dengan ketentuan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8: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sebelum jangka waktu berakhir dengan pemberitahuan tertulis dari salah satu pihak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  <w:r>
        <w:rPr>
          <w:rFonts w:ascii="Rubik Regular" w:hAnsi="Rubik Regular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