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PERPANJANGAN KONTRAK KERJA HONORER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</w:t>
      </w:r>
      <w:r>
        <w:rPr>
          <w:rFonts w:ascii="Rubik Bold" w:hAnsi="Rubik Bold"/>
          <w:b/>
          <w:color w:val="2D5AA0"/>
          <w:sz w:val="26"/>
        </w:rPr>
        <w:t>Nama Pihak Pertama:</w:t>
      </w:r>
      <w:r>
        <w:rPr>
          <w:rFonts w:ascii="Rubik Regular" w:hAnsi="Rubik Regular"/>
          <w:sz w:val="22"/>
        </w:rPr>
        <w:t>Nama Pihak Pertama: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selanjutnya disebut sebagai "Pihak Pertama".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</w:t>
      </w:r>
      <w:r>
        <w:rPr>
          <w:rFonts w:ascii="Rubik Bold" w:hAnsi="Rubik Bold"/>
          <w:b/>
          <w:color w:val="2D5AA0"/>
          <w:sz w:val="26"/>
        </w:rPr>
        <w:t>Nama Pihak Kedua:</w:t>
      </w:r>
      <w:r>
        <w:rPr>
          <w:rFonts w:ascii="Rubik Regular" w:hAnsi="Rubik Regular"/>
          <w:sz w:val="22"/>
        </w:rPr>
        <w:t>Nama Pihak Kedua: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selanjutnya disebut sebagai "Pihak Kedua".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LATAR BELAKANG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dan Pihak Kedua telah sepakat untuk memperpanjang kontrak kerja honorer yang telah ditandatangani sebelumnya.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MAKSUD DAN TUJUAN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syarat dan ketentuan perpanjangan kontrak kerja honorer antara Pihak Pertama dan Pihak Kedua.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OBLIGASI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 Pihak Pertama berkewajiban untuk memberikan pekerjaan kepada Pihak Kedua sesuai dengan ketentuan yang telah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 Pihak Kedua berhak untuk menerima imbalan atas pekerjaan yang dilakukan sesuai dengan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TERMS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bulan, yang akan dibayarkan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sesuai dengan ketentuan yang berlaku di Indonesia.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PENGHENTIAN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dihentikan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tanggal penghentian.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dalam keadaan sadar dan tanpa paksaan dari pihak manapun.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Ditetapkan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Tanda Tangan Pihak Pertama:</w:t>
      </w:r>
      <w:r>
        <w:rPr>
          <w:rFonts w:ascii="Rubik Regular" w:hAnsi="Rubik Regular"/>
          <w:sz w:val="22"/>
        </w:rPr>
        <w:t>Tanda Tangan Pihak Pertama:</w:t>
      </w:r>
      <w:r>
        <w:rPr>
          <w:rFonts w:ascii="Rubik Regular" w:hAnsi="Rubik Regular"/>
          <w:sz w:val="22"/>
        </w:rPr>
        <w:t>________________________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Tanda Tangan Pihak Kedua:</w:t>
      </w:r>
      <w:r>
        <w:rPr>
          <w:rFonts w:ascii="Rubik Regular" w:hAnsi="Rubik Regular"/>
          <w:sz w:val="22"/>
        </w:rPr>
        <w:t>Tanda Tangan Pihak Kedua:</w:t>
      </w:r>
      <w:r>
        <w:rPr>
          <w:rFonts w:ascii="Rubik Regular" w:hAnsi="Rubik Regular"/>
          <w:sz w:val="22"/>
        </w:rPr>
        <w:t>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