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Para Pihak sepakat untuk mengatur hak dan kewajiban masing-masing dalam perjanjian ini sesuai dengan ketentuan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 Pihak Pertama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4. Pihak Kedua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TERMS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 kepada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