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KONTRAK TOKO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antara Pihak Pertama dan Pihak Kedua dalam hal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2.3 Setiap Pihak berhak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kepada Pihak Pertama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Pihak sepakat untuk menjaga kerahasiaan informasi yang diperoleh selama pelaksanaan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musyawarah, dan jika tidak berhasil, akan diselesaikan melalui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kepada Pihak lainnya paling lambat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