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KONTRAK RUMAH SEDERHANA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1. Pihak Pertama:</w:t>
      </w:r>
      <w:r>
        <w:rPr>
          <w:rFonts w:ascii="Rubik Regular" w:hAnsi="Rubik Regular"/>
          <w:sz w:val="22"/>
        </w:rPr>
        <w:t>1. Pihak Pertama: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2. Pihak Kedua:</w:t>
      </w:r>
      <w:r>
        <w:rPr>
          <w:rFonts w:ascii="Rubik Regular" w:hAnsi="Rubik Regular"/>
          <w:sz w:val="22"/>
        </w:rPr>
        <w:t>2. Pihak Kedua: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hak dan kewajiban antara Pihak Pertama dan Pihak Kedua terkait penyewaan rumah sederhana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Kewajiban Pihak Pertama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Menyediakan rumah dalam kondisi baik dan layak huni.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Menjamin bahwa rumah tersebut bebas dari sengketa hukum.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Pihak Kedua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Membayar sewa rumah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Menggunakan rumah sesuai dengan peruntukannya dan menjaga kebersihan serta keamanan rumah.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Pembayaran sewa dilakukan setiap bulan paling lambat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ke rekening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ditimbulkan akibat kelalaian atau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sebelumnya.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Demikian perjanjian ini dibuat dan ditandatangani oleh kedua belah pihak dalam keadaan sadar dan tanpa paksaan.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Tanda Tangan Pihak Pertama:</w:t>
      </w:r>
      <w:r>
        <w:rPr>
          <w:rFonts w:ascii="Rubik Regular" w:hAnsi="Rubik Regular"/>
          <w:sz w:val="22"/>
        </w:rPr>
        <w:t>Tanda Tangan Pihak Pertama:</w:t>
      </w:r>
      <w:r>
        <w:rPr>
          <w:rFonts w:ascii="Rubik Regular" w:hAnsi="Rubik Regular"/>
          <w:sz w:val="22"/>
        </w:rPr>
        <w:t>____________________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Tanda Tangan Pihak Kedua:</w:t>
      </w:r>
      <w:r>
        <w:rPr>
          <w:rFonts w:ascii="Rubik Regular" w:hAnsi="Rubik Regular"/>
          <w:sz w:val="22"/>
        </w:rPr>
        <w:t>Tanda Tangan Pihak Kedua:</w:t>
      </w:r>
      <w:r>
        <w:rPr>
          <w:rFonts w:ascii="Rubik Regular" w:hAnsi="Rubik Regular"/>
          <w:sz w:val="22"/>
        </w:rPr>
        <w:t>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