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PEMUTUSAN KONTRAK KERJASAMA SEPihak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pemutusan kontrak kerjasama antara Pihak Pertama dan Pihak Kedua.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berkewajiban untuk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2.3. Setiap Pihak berhak untuk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kepada Pihak Pertama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Pihak sepakat untuk menjaga kerahasiaan informasi yang diperoleh selama masa kerjasama.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musyawarah, dan jika tidak berhasil, akan diselesaikan melalui jalur hukum di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