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 sesuai dengan ketentuan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 memberikan pekerjaan kepada Pihak Kedua sesuai dengan deskripsi pekerjaan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berhak menerima imbalan atas pekerjaan yang dilakukan sesuai dengan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bulan, yang akan dibayarkan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  <w:r>
        <w:rPr>
          <w:rFonts w:ascii="Rubik Regular" w:hAnsi="Rubik Regular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