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PERPANJANGAN KONTRAK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line="360" w:lineRule="auto" w:after="120"/>
        <w:jc w:val="both"/>
      </w:pPr>
      <w:r>
        <w:rPr>
          <w:rFonts w:ascii="Rubik Bold" w:hAnsi="Rubik Bold"/>
          <w:b/>
          <w:color w:val="2D5AA0"/>
          <w:sz w:val="26"/>
        </w:rPr>
        <w:t>1. Pihak Pertama:</w:t>
      </w:r>
      <w:r>
        <w:rPr>
          <w:rFonts w:ascii="Rubik Regular" w:hAnsi="Rubik Regular"/>
          <w:sz w:val="22"/>
        </w:rPr>
        <w:t>1. Pihak Pertama: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yang beralamat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line="360" w:lineRule="auto" w:after="120"/>
        <w:jc w:val="both"/>
      </w:pPr>
      <w:r>
        <w:rPr>
          <w:rFonts w:ascii="Rubik Bold" w:hAnsi="Rubik Bold"/>
          <w:b/>
          <w:color w:val="2D5AA0"/>
          <w:sz w:val="26"/>
        </w:rPr>
        <w:t>2. Pihak Kedua:</w:t>
      </w:r>
      <w:r>
        <w:rPr>
          <w:rFonts w:ascii="Rubik Regular" w:hAnsi="Rubik Regular"/>
          <w:sz w:val="22"/>
        </w:rPr>
        <w:t>2. Pihak Kedua: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yang beralamat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LATAR BELAKANG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Bahwa Pihak Pertama dan Pihak Kedua telah mengadakan kontrak yang ditandatangani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dan dengan ini sepakat untuk memperpanjang kontrak tersebut.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MAKSUD DAN TUJUAN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mengatur syarat dan ketentuan perpanjangan kontrak antara Pihak Pertama dan Pihak Kedua.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dan Pihak Kedua sepakat untuk melaksanakan kewajiban sebagai berikut: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1. Pihak Pertama berkewajiban untuk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 Pihak Kedua berkewajiban untuk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SYARAT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 setuju untuk membayar kepada Pihak Pertama sejumlah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pelaksanaan kontrak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timbul akibat pelanggaran terhadap ketentuan dalam perjanjian ini.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 terlebih dahulu, dan jika tidak tercapai kesepakatan, akan diselesaikan melalui jalur hukum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PENGHENTIAN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dihentikan oleh salah satu pihak dengan pemberitahuan tertulis 30 hari sebelumnya kepada pihak lainnya.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PENUTUP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Demikian perjanjian ini dibuat dan ditandatangani oleh kedua belah pihak dalam keadaan sadar dan tanpa paksaan dari pihak manapun.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Ditetapkan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______________________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