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CONTOH SURAT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Jumlah pembayaran adalah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yang harus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melalui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