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SEWA MENYEWA TOKO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syarat dan ketentuan sewa menyewa toko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 Para Pihak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toko dalam kondisi baik dan layak untuk digunakan.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Menyerahkan kunci toko kepada Pihak Kedua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Menggunakan toko sesuai dengan tujuan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Memperoleh fasilitas yang dijanjikan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sah.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  <w:r>
        <w:rPr>
          <w:rFonts w:ascii="Rubik Regular" w:hAnsi="Rubik Regular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