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SEWA RUKO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syarat dan ketentuan sewa menyewa ruko yang terletak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Objek Sewa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Objek sewa adalah ruko yang terletak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dengan luas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m².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Jangka Waktu Sewa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Jangka waktu sewa adalah selama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bulan, terhitung sejak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sampai dengan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Kewajiban Pihak Pertama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a. Menyerahkan objek sewa dalam keadaan baik dan layak digunakan.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b. Memastikan tidak ada gangguan dari pihak ketiga selama masa sewa.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Kewajiban Pihak Kedua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a. Membayar sewa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per bulan, paling lambat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bulannya.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b. Menggunakan objek sewa sesuai dengan peruntukannya dan menjaga kebersihan serta keamanan objek sewa.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ditimbulkan akibat kelalaian atau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8: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di pengadilan yang berwenang.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9: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sebelum jangka waktu berakhir dengan pemberitahuan tertulis dari salah satu pihak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sebelumnya.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Pertama,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Kedua,</w:t>
      </w:r>
      <w:r>
        <w:rPr>
          <w:rFonts w:ascii="Rubik Regular" w:hAnsi="Rubik Regular"/>
          <w:sz w:val="22"/>
          <w:u w:val="single"/>
        </w:rPr>
        <w:t>_________________________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