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PERJANJIAN SEWA MENYEWA RUKO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dibuat 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antara: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1. Pihak Pertama: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Nama: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Alamat: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2. Pihak Kedua: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Nama: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Alamat: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1: Tujuan Perjanjian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bertujuan untuk mengatur syarat dan ketentuan sewa menyewa ruko yang terletak di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2: Kewajiban dan Hak Para Pihak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2.1. Pihak Pertama berkewajiban untuk: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a. Menyediakan ruko dalam kondisi baik dan layak untuk digunakan.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b. Memastikan tidak ada gangguan dari pihak ketiga selama masa sewa.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2.2. Pihak Kedua berhak untuk: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a. Menggunakan ruko sesuai dengan tujuan yang disepakati.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b. Mendapatkan fasilitas yang dijanjikan oleh Pihak Pertama.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3: Ketentuan Pembayaran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Kedua setuju untuk membayar sewa sebesar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per bulan, yang harus dibayarkan paling lambat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setiap bulannya.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4: Kerahasiaan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Kedua belah pihak sepakat untuk menjaga kerahasiaan informasi yang diperoleh selama masa perjanjian ini.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5: Tanggung Jawab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Pihak bertanggung jawab atas kerugian yang timbul akibat kelalaian atau pelanggaran terhadap ketentuan dalam perjanjian ini.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6: Penyelesaian Sengketa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sengketa yang timbul dari perjanjian ini akan diselesaikan secara musyawarah terlebih dahulu, dan jika tidak tercapai kesepakatan, akan diselesaikan melalui jalur hukum di pengadilan yang berwenang.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7: Pengakhiran Perjanjian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dapat diakhiri oleh salah satu Pihak dengan pemberitahuan tertulis minimal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hari sebelum tanggal pengakhiran yang diinginkan.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Dibuat dalam rangkap dua, masing-masing memiliki kekuatan hukum yang sama.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Tanggal: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Pertama,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Kedua,</w:t>
      </w:r>
      <w:r>
        <w:rPr>
          <w:rFonts w:ascii="Rubik Regular" w:hAnsi="Rubik Regular"/>
          <w:sz w:val="22"/>
          <w:u w:val="single"/>
        </w:rPr>
        <w:t>_________________________</w:t>
      </w:r>
    </w:p>
    <w:sectPr w:rsidR="00FC693F" w:rsidRPr="0006063C" w:rsidSect="00034616">
      <w:pgSz w:w="12240" w:h="15840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