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CONTRACT KERJASAMA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1. Pihak Pertama:</w:t>
      </w:r>
      <w:r>
        <w:rPr>
          <w:rFonts w:ascii="Rubik Regular" w:hAnsi="Rubik Regular"/>
          <w:sz w:val="22"/>
        </w:rPr>
        <w:t>1. Pihak Pertama: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2. Pihak Kedua:</w:t>
      </w:r>
      <w:r>
        <w:rPr>
          <w:rFonts w:ascii="Rubik Regular" w:hAnsi="Rubik Regular"/>
          <w:sz w:val="22"/>
        </w:rPr>
        <w:t>2. Pihak Kedua: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Tujuan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bertujuan untuk mengatur kerjasama antara Pihak Pertama dan Pihak Kedua dalam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Kewajiban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1.1 Pihak Pertama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1.2 Pihak Kedua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berhak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berhak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kepada Pihak Pertama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pelaksanaan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ditimbulkan akibat pelanggaran terhadap ketentuan dalam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kontrak ini akan diselesaikan secara musyawarah terlebih dahulu, dan jika tidak berhasil, akan diselesaikan melalui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dapat diakhiri oleh salah satu pihak dengan pemberitahuan tertulis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dan ditandatangani oleh kedua belah pihak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Tanda Tangan Pihak Pertama:</w:t>
      </w:r>
      <w:r>
        <w:rPr>
          <w:rFonts w:ascii="Rubik Regular" w:hAnsi="Rubik Regular"/>
          <w:sz w:val="22"/>
        </w:rPr>
        <w:t>Tanda Tangan Pihak Pertama:</w:t>
      </w:r>
      <w:r>
        <w:rPr>
          <w:rFonts w:ascii="Rubik Regular" w:hAnsi="Rubik Regular"/>
          <w:sz w:val="22"/>
        </w:rPr>
        <w:t>______________________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Tanda Tangan Pihak Kedua:</w:t>
      </w:r>
      <w:r>
        <w:rPr>
          <w:rFonts w:ascii="Rubik Regular" w:hAnsi="Rubik Regular"/>
          <w:sz w:val="22"/>
        </w:rPr>
        <w:t>Tanda Tangan Pihak Kedua:</w:t>
      </w:r>
      <w:r>
        <w:rPr>
          <w:rFonts w:ascii="Rubik Regular" w:hAnsi="Rubik Regular"/>
          <w:sz w:val="22"/>
        </w:rPr>
        <w:t>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