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kerja antara Pihak Pertama dan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 memberikan pekerjaan kepada Pihak Kedua sesuai dengan deskripsi pekerjaan yang telah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berkewajiban untuk melaksanakan pekerjaan dengan baik dan sesuai dengan standar yang ditetapkan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dahulu. Jika tidak mencapai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Pertama: 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Kedua: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