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1. Pihak Pertama: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2. Pihak Kedua: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Nama: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Alamat:</w:t>
      </w:r>
      <w:r>
        <w:rPr>
          <w:rFonts w:ascii="Rubik Regular" w:hAnsi="Rubik Regular"/>
          <w:sz w:val="22"/>
          <w:u w:val="single"/>
        </w:rPr>
        <w:t>_________________________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MAKSUD DAN TUJUAN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bertujuan untuk mengatur hubungan kerja antara Pihak Pertama dan Pihak Kedua.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KEWAJIBAN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 memberikan pekerjaan kepada Pihak Kedua, dan Pihak Kedua berkewajiban untuk melaksanakan pekerjaan tersebut dengan baik.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TERMS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masa perjanjian ini.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ditimbulkan akibat kelalaian dalam pelaksanaan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 terlebih dahulu, dan jika tidak berhasil, akan diselesaikan melalui jalur hukum.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30 hari sebelumnya.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TANDA TANGAN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Pertama: ____________________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Kedua: ____________________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