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CONTRACT OF COOPERATION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This Contract of Cooperation (hereinafter referred to as "Contract") is made and entered into on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by and between:</w:t>
      </w:r>
    </w:p>
    <w:p>
      <w:pPr>
        <w:spacing w:line="360" w:lineRule="auto" w:after="120"/>
        <w:jc w:val="both"/>
      </w:pPr>
      <w:r>
        <w:rPr>
          <w:rFonts w:ascii="Rubik Bold" w:hAnsi="Rubik Bold"/>
          <w:b/>
          <w:color w:val="2D5AA0"/>
          <w:sz w:val="26"/>
        </w:rPr>
        <w:t>1. Party A:</w:t>
      </w:r>
      <w:r>
        <w:rPr>
          <w:rFonts w:ascii="Rubik Regular" w:hAnsi="Rubik Regular"/>
          <w:sz w:val="22"/>
        </w:rPr>
        <w:t>1. Party A: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located at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line="360" w:lineRule="auto" w:after="120"/>
        <w:jc w:val="both"/>
      </w:pPr>
      <w:r>
        <w:rPr>
          <w:rFonts w:ascii="Rubik Bold" w:hAnsi="Rubik Bold"/>
          <w:b/>
          <w:color w:val="2D5AA0"/>
          <w:sz w:val="26"/>
        </w:rPr>
        <w:t>2. Party B:</w:t>
      </w:r>
      <w:r>
        <w:rPr>
          <w:rFonts w:ascii="Rubik Regular" w:hAnsi="Rubik Regular"/>
          <w:sz w:val="22"/>
        </w:rPr>
        <w:t>2. Party B: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located at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Purpose of the Contract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The purpose of this Contract is to establish the terms and conditions under which the Parties will cooperate in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Obligations of the Parties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The Parties undertake to: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1. Party A shall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 Party B shall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Rights of the Parties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Each Party is entitled to: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1. Receive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from Party B.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 Receive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from Party 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Payment Terms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The payment for the cooperation shall be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payable on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Confidentiality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The Parties agree to maintain confidentiality regarding all information exchanged during the term of this Contract.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Liability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Each Party is responsible for any damages arising from their own actions or omissions in relation to this Contract.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Dispute Resolution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In the event of a dispute, the Parties shall first attempt to resolve the matter amicably. If unsuccessful, the dispute shall be settled through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Termination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This Contract may be terminated by either Party upon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days written notice to the other Party.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Governing Law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This Contract shall be governed by and construed in accordance with the laws of the Republic of Indonesia.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Signatures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Party A: ___________________________ Date: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Party B: ___________________________ Date:</w:t>
      </w:r>
      <w:r>
        <w:rPr>
          <w:rFonts w:ascii="Rubik Regular" w:hAnsi="Rubik Regular"/>
          <w:sz w:val="22"/>
          <w:u w:val="single"/>
        </w:rPr>
        <w:t>_________________________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