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ADENDUM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asli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selanjutnya disebut sebagai "Kontrak Asli".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perubahan dan penambahan ketentuan dalam Kontrak Asli.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melaksanakan kewajiban sebagai berikut: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 kepada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Adendum Kontrak ini dibuat dan ditandatangani oleh kedua belah pihak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Tanda Tangan Pihak Pertama:</w:t>
      </w:r>
      <w:r>
        <w:rPr>
          <w:rFonts w:ascii="Rubik Regular" w:hAnsi="Rubik Regular"/>
          <w:sz w:val="22"/>
        </w:rPr>
        <w:t>Tanda Tangan Pihak Pertama:</w:t>
      </w:r>
      <w:r>
        <w:rPr>
          <w:rFonts w:ascii="Rubik Regular" w:hAnsi="Rubik Regular"/>
          <w:sz w:val="22"/>
        </w:rPr>
        <w:t>______________________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Tanda Tangan Pihak Kedua:</w:t>
      </w:r>
      <w:r>
        <w:rPr>
          <w:rFonts w:ascii="Rubik Regular" w:hAnsi="Rubik Regular"/>
          <w:sz w:val="22"/>
        </w:rPr>
        <w:t>Tanda Tangan Pihak Kedua:</w:t>
      </w:r>
      <w:r>
        <w:rPr>
          <w:rFonts w:ascii="Rubik Regular" w:hAnsi="Rubik Regular"/>
          <w:sz w:val="22"/>
        </w:rPr>
        <w:t>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